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B3E571" w14:textId="77777777" w:rsidR="00DB0513" w:rsidRDefault="00000000">
      <w:pPr>
        <w:spacing w:before="240" w:after="480"/>
        <w:jc w:val="center"/>
      </w:pPr>
      <w:r>
        <w:rPr>
          <w:rFonts w:ascii="Calibri" w:hAnsi="Calibri"/>
          <w:b/>
          <w:sz w:val="28"/>
        </w:rPr>
        <w:t>TITLE OF THE PAPER</w:t>
      </w:r>
    </w:p>
    <w:p w14:paraId="2375EB48" w14:textId="77777777" w:rsidR="00DB0513" w:rsidRDefault="00000000">
      <w:pPr>
        <w:spacing w:after="240"/>
        <w:jc w:val="center"/>
      </w:pPr>
      <w:r>
        <w:rPr>
          <w:rFonts w:ascii="Calibri" w:hAnsi="Calibri"/>
          <w:b/>
          <w:sz w:val="24"/>
        </w:rPr>
        <w:t>Author A. First¹, Author B. Second²</w:t>
      </w:r>
    </w:p>
    <w:p w14:paraId="7DCFEAB7" w14:textId="77777777" w:rsidR="00DB0513" w:rsidRDefault="00000000">
      <w:pPr>
        <w:spacing w:after="120"/>
        <w:jc w:val="center"/>
      </w:pPr>
      <w:r>
        <w:rPr>
          <w:rFonts w:ascii="Calibri" w:hAnsi="Calibri"/>
          <w:i/>
          <w:sz w:val="18"/>
        </w:rPr>
        <w:t>¹Department of Physics, University Name, City, Country</w:t>
      </w:r>
    </w:p>
    <w:p w14:paraId="2C6C6C36" w14:textId="77777777" w:rsidR="00DB0513" w:rsidRDefault="00000000">
      <w:pPr>
        <w:spacing w:after="120"/>
        <w:jc w:val="center"/>
      </w:pPr>
      <w:r>
        <w:rPr>
          <w:rFonts w:ascii="Calibri" w:hAnsi="Calibri"/>
          <w:i/>
          <w:sz w:val="18"/>
        </w:rPr>
        <w:t>²Institute Name, City, Country</w:t>
      </w:r>
    </w:p>
    <w:p w14:paraId="56802583" w14:textId="77777777" w:rsidR="00DB0513" w:rsidRDefault="00000000">
      <w:pPr>
        <w:spacing w:after="240"/>
        <w:jc w:val="center"/>
      </w:pPr>
      <w:r>
        <w:rPr>
          <w:rFonts w:ascii="Calibri" w:hAnsi="Calibri"/>
          <w:i/>
          <w:sz w:val="18"/>
        </w:rPr>
        <w:t>*Corresponding author: author@institution.edu</w:t>
      </w:r>
    </w:p>
    <w:p w14:paraId="0D2C00E3" w14:textId="77777777" w:rsidR="00DB0513" w:rsidRDefault="00000000" w:rsidP="00914C51">
      <w:pPr>
        <w:spacing w:after="240"/>
        <w:ind w:left="709" w:right="474"/>
        <w:jc w:val="both"/>
      </w:pPr>
      <w:r>
        <w:rPr>
          <w:rFonts w:ascii="Calibri" w:hAnsi="Calibri"/>
          <w:b/>
          <w:sz w:val="20"/>
        </w:rPr>
        <w:t xml:space="preserve">ABSTRACT. </w:t>
      </w:r>
      <w:r>
        <w:rPr>
          <w:rFonts w:ascii="Calibri" w:hAnsi="Calibri"/>
          <w:sz w:val="20"/>
        </w:rPr>
        <w:t>[Insert abstract here. Maximum 10–12 lines. No references or figure citations.]</w:t>
      </w:r>
    </w:p>
    <w:p w14:paraId="6C2AC653" w14:textId="77777777" w:rsidR="00DB0513" w:rsidRDefault="00000000">
      <w:pPr>
        <w:spacing w:after="480"/>
      </w:pPr>
      <w:r>
        <w:rPr>
          <w:rFonts w:ascii="Calibri" w:hAnsi="Calibri"/>
          <w:i/>
          <w:sz w:val="20"/>
        </w:rPr>
        <w:t>Keywords: keyword 1; keyword 2; keyword 3; keyword 4; keyword 5; keyword 6</w:t>
      </w:r>
    </w:p>
    <w:p w14:paraId="40075164" w14:textId="77777777" w:rsidR="00DB0513" w:rsidRDefault="00000000">
      <w:pPr>
        <w:spacing w:before="240" w:after="240"/>
      </w:pPr>
      <w:r>
        <w:rPr>
          <w:rFonts w:ascii="Calibri" w:hAnsi="Calibri"/>
          <w:b/>
        </w:rPr>
        <w:t>INTRODUCTION</w:t>
      </w:r>
    </w:p>
    <w:p w14:paraId="73CA511A" w14:textId="77777777" w:rsidR="00DB0513" w:rsidRDefault="00000000" w:rsidP="00914C51">
      <w:pPr>
        <w:spacing w:after="240" w:line="360" w:lineRule="auto"/>
        <w:ind w:firstLine="425"/>
        <w:jc w:val="both"/>
      </w:pPr>
      <w:r>
        <w:rPr>
          <w:rFonts w:ascii="Calibri" w:hAnsi="Calibri"/>
        </w:rPr>
        <w:t>[Replace with introduction text. Define abbreviations at first mention and use consistently thereafter [1–4].]</w:t>
      </w:r>
    </w:p>
    <w:p w14:paraId="3396423D" w14:textId="77777777" w:rsidR="00DB0513" w:rsidRDefault="00000000">
      <w:pPr>
        <w:spacing w:before="240" w:after="240"/>
      </w:pPr>
      <w:r>
        <w:rPr>
          <w:rFonts w:ascii="Calibri" w:hAnsi="Calibri"/>
          <w:b/>
        </w:rPr>
        <w:t>EXPERIMENTAL (OR THEORETICAL DETAILS)</w:t>
      </w:r>
    </w:p>
    <w:p w14:paraId="2677F84D" w14:textId="77777777" w:rsidR="00DB0513" w:rsidRDefault="00000000" w:rsidP="00914C51">
      <w:pPr>
        <w:spacing w:after="240" w:line="360" w:lineRule="auto"/>
        <w:ind w:firstLine="425"/>
        <w:jc w:val="both"/>
        <w:rPr>
          <w:rFonts w:ascii="Calibri" w:hAnsi="Calibri"/>
        </w:rPr>
      </w:pPr>
      <w:r>
        <w:rPr>
          <w:rFonts w:ascii="Calibri" w:hAnsi="Calibri"/>
        </w:rPr>
        <w:t>[Replace with experimental/theoretical details.]</w:t>
      </w:r>
    </w:p>
    <w:p w14:paraId="4D776D84" w14:textId="77777777" w:rsidR="00B85453" w:rsidRDefault="00B85453" w:rsidP="00B85453">
      <w:pPr>
        <w:jc w:val="center"/>
      </w:pPr>
      <w:r>
        <w:rPr>
          <w:rFonts w:ascii="Calibri" w:hAnsi="Calibri"/>
        </w:rPr>
        <w:t>[PLACE FIGURE 1 HERE (*.jpg, max 500 KB)]</w:t>
      </w:r>
    </w:p>
    <w:p w14:paraId="79B148CD" w14:textId="7E897282" w:rsidR="00B85453" w:rsidRDefault="00B85453" w:rsidP="00B85453">
      <w:pPr>
        <w:jc w:val="center"/>
        <w:rPr>
          <w:rFonts w:ascii="Calibri" w:hAnsi="Calibri"/>
          <w:sz w:val="20"/>
        </w:rPr>
      </w:pPr>
      <w:r>
        <w:rPr>
          <w:rFonts w:ascii="Calibri" w:hAnsi="Calibri"/>
          <w:b/>
          <w:sz w:val="20"/>
        </w:rPr>
        <w:t xml:space="preserve">Fig. 1. </w:t>
      </w:r>
      <w:r>
        <w:rPr>
          <w:rFonts w:ascii="Calibri" w:hAnsi="Calibri"/>
          <w:sz w:val="20"/>
        </w:rPr>
        <w:t xml:space="preserve">Replace with figure caption. </w:t>
      </w:r>
      <w:r w:rsidRPr="00B85453">
        <w:rPr>
          <w:rFonts w:ascii="Calibri" w:hAnsi="Calibri"/>
          <w:sz w:val="20"/>
        </w:rPr>
        <w:t xml:space="preserve">Figure captions begin with the term Fig. in bold type, followed by the figure number, also in bold type. Figure parts should be denoted by lowercase letters (a, b, c, etc.). Identify all elements found in the figure. </w:t>
      </w:r>
    </w:p>
    <w:p w14:paraId="26C667A9" w14:textId="66A3A67E" w:rsidR="00B85453" w:rsidRDefault="00B85453" w:rsidP="00914C51">
      <w:pPr>
        <w:spacing w:after="240" w:line="360" w:lineRule="auto"/>
        <w:ind w:firstLine="425"/>
        <w:jc w:val="both"/>
      </w:pPr>
      <w:r>
        <w:rPr>
          <w:rFonts w:ascii="Calibri" w:hAnsi="Calibri"/>
        </w:rPr>
        <w:t>[Continue with experimental/theoretical details.]</w:t>
      </w:r>
    </w:p>
    <w:p w14:paraId="637D6927" w14:textId="77777777" w:rsidR="00DB0513" w:rsidRDefault="00000000">
      <w:pPr>
        <w:spacing w:before="240" w:after="240"/>
      </w:pPr>
      <w:r>
        <w:rPr>
          <w:rFonts w:ascii="Calibri" w:hAnsi="Calibri"/>
          <w:b/>
        </w:rPr>
        <w:t>RESULTS AND DISCUSSION</w:t>
      </w:r>
    </w:p>
    <w:p w14:paraId="5D37EC6F" w14:textId="77777777" w:rsidR="00DB0513" w:rsidRDefault="00000000" w:rsidP="00914C51">
      <w:pPr>
        <w:spacing w:after="240" w:line="360" w:lineRule="auto"/>
        <w:ind w:firstLine="425"/>
        <w:jc w:val="both"/>
        <w:rPr>
          <w:rFonts w:ascii="Calibri" w:hAnsi="Calibri"/>
        </w:rPr>
      </w:pPr>
      <w:r>
        <w:rPr>
          <w:rFonts w:ascii="Calibri" w:hAnsi="Calibri"/>
        </w:rPr>
        <w:t>[Replace with results and discussion text.]</w:t>
      </w:r>
    </w:p>
    <w:p w14:paraId="256D091C" w14:textId="0815AA11" w:rsidR="00B85453" w:rsidRDefault="00B85453" w:rsidP="00B85453">
      <w:pPr>
        <w:jc w:val="center"/>
      </w:pPr>
      <w:r>
        <w:rPr>
          <w:rFonts w:ascii="Calibri" w:hAnsi="Calibri"/>
          <w:sz w:val="20"/>
        </w:rPr>
        <w:lastRenderedPageBreak/>
        <w:t xml:space="preserve">Table 1. Replace with table caption. </w:t>
      </w:r>
      <w:r w:rsidRPr="00B85453">
        <w:rPr>
          <w:rFonts w:ascii="Calibri" w:hAnsi="Calibri"/>
          <w:sz w:val="20"/>
        </w:rPr>
        <w:t>For each table, please supply a table caption (title) explaining the components of the table.</w:t>
      </w:r>
      <w:r>
        <w:rPr>
          <w:rFonts w:ascii="Calibri" w:hAnsi="Calibri"/>
          <w:sz w:val="20"/>
        </w:rPr>
        <w:t xml:space="preserve"> </w:t>
      </w:r>
      <w:r w:rsidRPr="00B85453">
        <w:rPr>
          <w:rFonts w:ascii="Calibri" w:hAnsi="Calibri"/>
          <w:sz w:val="20"/>
        </w:rPr>
        <w:t>Every table must have headings of all the columns.</w:t>
      </w:r>
    </w:p>
    <w:tbl>
      <w:tblPr>
        <w:tblW w:w="0" w:type="auto"/>
        <w:tblLook w:val="04A0" w:firstRow="1" w:lastRow="0" w:firstColumn="1" w:lastColumn="0" w:noHBand="0" w:noVBand="1"/>
      </w:tblPr>
      <w:tblGrid>
        <w:gridCol w:w="2568"/>
        <w:gridCol w:w="2568"/>
        <w:gridCol w:w="2568"/>
      </w:tblGrid>
      <w:tr w:rsidR="00B85453" w14:paraId="47C34277" w14:textId="77777777" w:rsidTr="00F321E3">
        <w:tc>
          <w:tcPr>
            <w:tcW w:w="2568" w:type="dxa"/>
          </w:tcPr>
          <w:p w14:paraId="63032B3F" w14:textId="77777777" w:rsidR="00B85453" w:rsidRDefault="00B85453" w:rsidP="00F321E3">
            <w:r>
              <w:t>Column 1</w:t>
            </w:r>
          </w:p>
        </w:tc>
        <w:tc>
          <w:tcPr>
            <w:tcW w:w="2568" w:type="dxa"/>
          </w:tcPr>
          <w:p w14:paraId="0B9EF2F2" w14:textId="77777777" w:rsidR="00B85453" w:rsidRDefault="00B85453" w:rsidP="00F321E3">
            <w:r>
              <w:t>Column 2</w:t>
            </w:r>
          </w:p>
        </w:tc>
        <w:tc>
          <w:tcPr>
            <w:tcW w:w="2568" w:type="dxa"/>
          </w:tcPr>
          <w:p w14:paraId="6BDAE655" w14:textId="77777777" w:rsidR="00B85453" w:rsidRDefault="00B85453" w:rsidP="00F321E3">
            <w:r>
              <w:t>Column 3</w:t>
            </w:r>
          </w:p>
        </w:tc>
      </w:tr>
      <w:tr w:rsidR="00B85453" w14:paraId="34D94E69" w14:textId="77777777" w:rsidTr="00F321E3">
        <w:tc>
          <w:tcPr>
            <w:tcW w:w="2568" w:type="dxa"/>
          </w:tcPr>
          <w:p w14:paraId="28D9A52D" w14:textId="77777777" w:rsidR="00B85453" w:rsidRDefault="00B85453" w:rsidP="00F321E3"/>
        </w:tc>
        <w:tc>
          <w:tcPr>
            <w:tcW w:w="2568" w:type="dxa"/>
          </w:tcPr>
          <w:p w14:paraId="40A26FF0" w14:textId="77777777" w:rsidR="00B85453" w:rsidRDefault="00B85453" w:rsidP="00F321E3"/>
        </w:tc>
        <w:tc>
          <w:tcPr>
            <w:tcW w:w="2568" w:type="dxa"/>
          </w:tcPr>
          <w:p w14:paraId="32AD13B1" w14:textId="77777777" w:rsidR="00B85453" w:rsidRDefault="00B85453" w:rsidP="00F321E3"/>
        </w:tc>
      </w:tr>
      <w:tr w:rsidR="00B85453" w14:paraId="0AC879E2" w14:textId="77777777" w:rsidTr="00F321E3">
        <w:tc>
          <w:tcPr>
            <w:tcW w:w="2568" w:type="dxa"/>
          </w:tcPr>
          <w:p w14:paraId="0FA1D535" w14:textId="77777777" w:rsidR="00B85453" w:rsidRDefault="00B85453" w:rsidP="00F321E3"/>
        </w:tc>
        <w:tc>
          <w:tcPr>
            <w:tcW w:w="2568" w:type="dxa"/>
          </w:tcPr>
          <w:p w14:paraId="4E7D1B89" w14:textId="77777777" w:rsidR="00B85453" w:rsidRDefault="00B85453" w:rsidP="00F321E3"/>
        </w:tc>
        <w:tc>
          <w:tcPr>
            <w:tcW w:w="2568" w:type="dxa"/>
          </w:tcPr>
          <w:p w14:paraId="309622F9" w14:textId="77777777" w:rsidR="00B85453" w:rsidRDefault="00B85453" w:rsidP="00F321E3"/>
        </w:tc>
      </w:tr>
    </w:tbl>
    <w:p w14:paraId="7CA01C5D" w14:textId="75255A96" w:rsidR="00B85453" w:rsidRDefault="00B85453" w:rsidP="00914C51">
      <w:pPr>
        <w:spacing w:after="240" w:line="360" w:lineRule="auto"/>
        <w:ind w:firstLine="425"/>
        <w:jc w:val="both"/>
      </w:pPr>
      <w:r>
        <w:rPr>
          <w:rFonts w:ascii="Calibri" w:hAnsi="Calibri"/>
        </w:rPr>
        <w:t>[Continue with results and discussion text.]</w:t>
      </w:r>
    </w:p>
    <w:p w14:paraId="45765469" w14:textId="77777777" w:rsidR="00DB0513" w:rsidRDefault="00000000">
      <w:pPr>
        <w:spacing w:before="240" w:after="240"/>
      </w:pPr>
      <w:r>
        <w:rPr>
          <w:rFonts w:ascii="Calibri" w:hAnsi="Calibri"/>
          <w:b/>
        </w:rPr>
        <w:t>CONCLUSIONS</w:t>
      </w:r>
    </w:p>
    <w:p w14:paraId="6791242C" w14:textId="77777777" w:rsidR="00DB0513" w:rsidRDefault="00000000" w:rsidP="00914C51">
      <w:pPr>
        <w:spacing w:after="240" w:line="360" w:lineRule="auto"/>
        <w:ind w:firstLine="425"/>
        <w:jc w:val="both"/>
      </w:pPr>
      <w:r>
        <w:rPr>
          <w:rFonts w:ascii="Calibri" w:hAnsi="Calibri"/>
        </w:rPr>
        <w:t>[Replace with conclusions. Do not repeat the abstract.]</w:t>
      </w:r>
    </w:p>
    <w:p w14:paraId="462598A1" w14:textId="77777777" w:rsidR="00DB0513" w:rsidRDefault="00000000">
      <w:pPr>
        <w:spacing w:before="240" w:after="240"/>
      </w:pPr>
      <w:r>
        <w:rPr>
          <w:rFonts w:ascii="Calibri" w:hAnsi="Calibri"/>
          <w:b/>
        </w:rPr>
        <w:t>ACKNOWLEDGMENTS</w:t>
      </w:r>
    </w:p>
    <w:p w14:paraId="2B5D40DD" w14:textId="77777777" w:rsidR="00DB0513" w:rsidRDefault="00000000" w:rsidP="00914C51">
      <w:pPr>
        <w:spacing w:after="240" w:line="360" w:lineRule="auto"/>
        <w:ind w:firstLine="425"/>
        <w:jc w:val="both"/>
      </w:pPr>
      <w:r>
        <w:rPr>
          <w:rFonts w:ascii="Calibri" w:hAnsi="Calibri"/>
        </w:rPr>
        <w:t>[Optional acknowledgments.]</w:t>
      </w:r>
    </w:p>
    <w:p w14:paraId="46BE6ED3" w14:textId="77777777" w:rsidR="00DB0513" w:rsidRDefault="00000000">
      <w:pPr>
        <w:spacing w:before="240" w:after="240"/>
      </w:pPr>
      <w:r>
        <w:rPr>
          <w:rFonts w:ascii="Calibri" w:hAnsi="Calibri"/>
          <w:b/>
        </w:rPr>
        <w:t>REFERENCES</w:t>
      </w:r>
    </w:p>
    <w:p w14:paraId="12AE80ED" w14:textId="77777777" w:rsidR="00DB0513" w:rsidRDefault="00000000">
      <w:pPr>
        <w:spacing w:line="240" w:lineRule="auto"/>
      </w:pPr>
      <w:r>
        <w:rPr>
          <w:rFonts w:ascii="Calibri" w:hAnsi="Calibri"/>
          <w:sz w:val="20"/>
        </w:rPr>
        <w:t>1. M. S. Murthy, B. R. Harish, J. Phys. Chem., 97, 1435 (2006).</w:t>
      </w:r>
    </w:p>
    <w:p w14:paraId="4B94C9A1" w14:textId="77777777" w:rsidR="00DB0513" w:rsidRDefault="00000000">
      <w:pPr>
        <w:spacing w:line="240" w:lineRule="auto"/>
      </w:pPr>
      <w:r>
        <w:rPr>
          <w:rFonts w:ascii="Calibri" w:hAnsi="Calibri"/>
          <w:sz w:val="20"/>
        </w:rPr>
        <w:t>2. L. J. Jackman, "Applications of Nuclear Magnetic Resonance Spectroscopy", Pergamon Press, Inc., New York, 1959, chapter 4.</w:t>
      </w:r>
    </w:p>
    <w:p w14:paraId="260814E9" w14:textId="77777777" w:rsidR="00DB0513" w:rsidRDefault="00000000">
      <w:pPr>
        <w:spacing w:line="240" w:lineRule="auto"/>
      </w:pPr>
      <w:r>
        <w:rPr>
          <w:rFonts w:ascii="Calibri" w:hAnsi="Calibri"/>
          <w:sz w:val="20"/>
        </w:rPr>
        <w:t>3. [Replace with reference.]</w:t>
      </w:r>
    </w:p>
    <w:p w14:paraId="1F16E5F2" w14:textId="77777777" w:rsidR="00DB0513" w:rsidRDefault="00000000">
      <w:pPr>
        <w:spacing w:line="240" w:lineRule="auto"/>
      </w:pPr>
      <w:r>
        <w:rPr>
          <w:rFonts w:ascii="Calibri" w:hAnsi="Calibri"/>
          <w:sz w:val="20"/>
        </w:rPr>
        <w:t>4. [Replace with reference.]</w:t>
      </w:r>
    </w:p>
    <w:sectPr w:rsidR="00DB0513" w:rsidSect="00034616">
      <w:footerReference w:type="default" r:id="rId8"/>
      <w:pgSz w:w="12240" w:h="15840"/>
      <w:pgMar w:top="2721" w:right="2268" w:bottom="2721" w:left="2268" w:header="2721" w:footer="25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C99B29" w14:textId="77777777" w:rsidR="00613620" w:rsidRDefault="00613620">
      <w:pPr>
        <w:spacing w:after="0" w:line="240" w:lineRule="auto"/>
      </w:pPr>
      <w:r>
        <w:separator/>
      </w:r>
    </w:p>
  </w:endnote>
  <w:endnote w:type="continuationSeparator" w:id="0">
    <w:p w14:paraId="0EF68B17" w14:textId="77777777" w:rsidR="00613620" w:rsidRDefault="0061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CF68BFB" w14:textId="77777777" w:rsidR="00DB0513" w:rsidRDefault="00000000">
    <w:pPr>
      <w:pStyle w:val="Footer"/>
      <w:jc w:val="right"/>
    </w:pPr>
    <w:r>
      <w:fldChar w:fldCharType="begin"/>
    </w:r>
    <w:r>
      <w:instrText>PAGE</w:instrText>
    </w:r>
    <w:r>
      <w:fldChar w:fldCharType="separate"/>
    </w:r>
    <w:r w:rsidR="00B8545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988F04" w14:textId="77777777" w:rsidR="00613620" w:rsidRDefault="00613620">
      <w:pPr>
        <w:spacing w:after="0" w:line="240" w:lineRule="auto"/>
      </w:pPr>
      <w:r>
        <w:separator/>
      </w:r>
    </w:p>
  </w:footnote>
  <w:footnote w:type="continuationSeparator" w:id="0">
    <w:p w14:paraId="1EF801F7" w14:textId="77777777" w:rsidR="00613620" w:rsidRDefault="00613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5502198">
    <w:abstractNumId w:val="8"/>
  </w:num>
  <w:num w:numId="2" w16cid:durableId="947152758">
    <w:abstractNumId w:val="6"/>
  </w:num>
  <w:num w:numId="3" w16cid:durableId="420759208">
    <w:abstractNumId w:val="5"/>
  </w:num>
  <w:num w:numId="4" w16cid:durableId="1352680539">
    <w:abstractNumId w:val="4"/>
  </w:num>
  <w:num w:numId="5" w16cid:durableId="1113404909">
    <w:abstractNumId w:val="7"/>
  </w:num>
  <w:num w:numId="6" w16cid:durableId="1872764204">
    <w:abstractNumId w:val="3"/>
  </w:num>
  <w:num w:numId="7" w16cid:durableId="304892475">
    <w:abstractNumId w:val="2"/>
  </w:num>
  <w:num w:numId="8" w16cid:durableId="1916671255">
    <w:abstractNumId w:val="1"/>
  </w:num>
  <w:num w:numId="9" w16cid:durableId="43772547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2B33"/>
    <w:rsid w:val="0029639D"/>
    <w:rsid w:val="00326F90"/>
    <w:rsid w:val="004B2C95"/>
    <w:rsid w:val="00613620"/>
    <w:rsid w:val="00914C51"/>
    <w:rsid w:val="00AA1D8D"/>
    <w:rsid w:val="00B47730"/>
    <w:rsid w:val="00B85453"/>
    <w:rsid w:val="00CB0664"/>
    <w:rsid w:val="00DB0513"/>
    <w:rsid w:val="00E04AF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16AFB"/>
  <w14:defaultImageDpi w14:val="300"/>
  <w15:docId w15:val="{2932E66F-D0D3-F846-AFD2-F9B58875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Susana Sarkozi</cp:lastModifiedBy>
  <cp:revision>3</cp:revision>
  <dcterms:created xsi:type="dcterms:W3CDTF">2013-12-23T23:15:00Z</dcterms:created>
  <dcterms:modified xsi:type="dcterms:W3CDTF">2026-07-08T11:43:00Z</dcterms:modified>
  <cp:category/>
</cp:coreProperties>
</file>